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Линара Миннегалиевича Гилазиева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1881016321121</w:t>
      </w:r>
      <w:r>
        <w:rPr>
          <w:rFonts w:ascii="Times New Roman" w:eastAsia="Times New Roman" w:hAnsi="Times New Roman" w:cs="Times New Roman"/>
          <w:sz w:val="28"/>
          <w:szCs w:val="28"/>
        </w:rPr>
        <w:t>7389599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11.01.20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23.12.2021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11.01.2022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Линара Миннегалиевича Гилазиева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602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