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986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2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Style w:val="cat-OrganizationNamegrp-19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0493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OrganizationNamegrp-1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1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800376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7">
    <w:name w:val="cat-OrganizationName grp-18 rplc-7"/>
    <w:basedOn w:val="DefaultParagraphFont"/>
  </w:style>
  <w:style w:type="character" w:customStyle="1" w:styleId="cat-PhoneNumbergrp-22rplc-8">
    <w:name w:val="cat-PhoneNumber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OrganizationNamegrp-19rplc-21">
    <w:name w:val="cat-OrganizationName grp-19 rplc-21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3rplc-29">
    <w:name w:val="cat-Address grp-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