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управляющего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Джигита Борисовича Кадагазова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конкурсным управляющим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Д.Б. Кадагазов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управляющего </w:t>
      </w:r>
      <w:r>
        <w:rPr>
          <w:rStyle w:val="cat-OrganizationNamegrp-21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Джигита Борисовича Кадагазова, </w:t>
      </w:r>
      <w:r>
        <w:rPr>
          <w:rStyle w:val="cat-PassportDatagrp-20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OrganizationNamegrp-22rplc-26">
    <w:name w:val="cat-OrganizationName grp-22 rplc-26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PassportDatagrp-20rplc-36">
    <w:name w:val="cat-PassportData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