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ИНН </w:t>
      </w:r>
      <w:r>
        <w:rPr>
          <w:rStyle w:val="cat-PhoneNumbergrp-22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684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6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ИНН </w:t>
      </w:r>
      <w:r>
        <w:rPr>
          <w:rStyle w:val="cat-PhoneNumbergrp-22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799981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PhoneNumbergrp-22rplc-9">
    <w:name w:val="cat-PhoneNumber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Addressgrp-3rplc-36">
    <w:name w:val="cat-Address grp-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