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Сельскохозяйственного потребительского снабженческого, перерабатывающего и сбытового кооператива «Ак Су» Айзата Фархулловича Галиахметова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А.Ф. Галиахметов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>,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СПСПСК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Ак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отчетность, составляющую государственный информационный ресурс бухгалтерской отчетности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был 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>, 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А.Ф. Галиахметов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</w:t>
      </w:r>
      <w:r>
        <w:rPr>
          <w:rFonts w:ascii="Times New Roman" w:eastAsia="Times New Roman" w:hAnsi="Times New Roman" w:cs="Times New Roman"/>
          <w:sz w:val="28"/>
          <w:szCs w:val="28"/>
        </w:rPr>
        <w:t>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А.Ф. Галиахметов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СПСПСК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Ак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 Галиахметов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обязан предоставить бухгалтерскую отчетность в налоговый орган не позднее 31.03.202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А.Ф. Галиахметов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1675221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2, распечаткой из системы АИЗ «Налог-3»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А.Ф. Галиахметов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А.Ф. Галиахметов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Сельскохозяйственного потребительского снабженческого, перерабатывающего и сбытового кооператива «Ак Су» Айзата Фархулловича Галиахметова, </w:t>
      </w:r>
      <w:r>
        <w:rPr>
          <w:rStyle w:val="cat-PassportDatagrp-19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9rplc-31">
    <w:name w:val="cat-PassportData grp-1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