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897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54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Делай 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Style w:val="cat-UserDefined890332885grp-26rplc-8"/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Делай все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Межрайонную ИФНС № 10 по Республике Татарстан годовую бухгалтерскую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отчетность, составляющую государственный информационный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>годовую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  <w:r>
        <w:rPr>
          <w:rFonts w:ascii="Times New Roman" w:eastAsia="Times New Roman" w:hAnsi="Times New Roman" w:cs="Times New Roman"/>
          <w:sz w:val="28"/>
          <w:szCs w:val="28"/>
        </w:rPr>
        <w:t>Срок представления не позднее 31.03.2022.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ООО «</w:t>
      </w:r>
      <w:r>
        <w:rPr>
          <w:rFonts w:ascii="Times New Roman" w:eastAsia="Times New Roman" w:hAnsi="Times New Roman" w:cs="Times New Roman"/>
          <w:sz w:val="28"/>
          <w:szCs w:val="28"/>
        </w:rPr>
        <w:t>Делай 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не явился, о времени и месте рассмотрения дела извещен надлежащим образом.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 мировой судья пришел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6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6.16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63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6.31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8.28.1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3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8.32.1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49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8.49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5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5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28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частью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14.28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46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14.46.2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20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19.7.5-3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19.7.5-4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19.7.7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0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4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8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Федерального закона от 06.12.2011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402-ФЗ «О бухгалтерском учете» </w:t>
      </w:r>
      <w:r>
        <w:rPr>
          <w:rFonts w:ascii="Times New Roman" w:eastAsia="Times New Roman" w:hAnsi="Times New Roman" w:cs="Times New Roman"/>
          <w:sz w:val="28"/>
          <w:szCs w:val="28"/>
        </w:rPr>
        <w:t>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5 статьи 18 названного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70670846/entry/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частью 2 статьи 28.2 Кодекса Российской Федерации об административных правонарушениях </w:t>
      </w:r>
      <w:hyperlink r:id="rId5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приведенными но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мами действующего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Делай 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предоставить бухгалтерскую отчетность в налоговый орган не позднее 31.03.2021, однако </w:t>
      </w:r>
      <w:r>
        <w:rPr>
          <w:rFonts w:ascii="Times New Roman" w:eastAsia="Times New Roman" w:hAnsi="Times New Roman" w:cs="Times New Roman"/>
          <w:sz w:val="28"/>
          <w:szCs w:val="28"/>
        </w:rPr>
        <w:t>отчетность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предоставлена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Непредставление отчетов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образует объективную сторону состава административного правонарушения, предусмотренного статьей 19.7 Кодекса Российской Федерации об административных правонарушениях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 вины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Делай все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16752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417</w:t>
      </w:r>
      <w:r>
        <w:rPr>
          <w:rFonts w:ascii="Times New Roman" w:eastAsia="Times New Roman" w:hAnsi="Times New Roman" w:cs="Times New Roman"/>
          <w:sz w:val="28"/>
          <w:szCs w:val="28"/>
        </w:rPr>
        <w:t>00002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выпиской из единого государственного реестра юридических лиц 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бухгалтерской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суду не представлено.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суд 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Делай 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принимает во внимание цели административного наказания, установленные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учитывая характер совершенного административного правонарушения, отсутствие 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29.9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Делай все», </w:t>
      </w:r>
      <w:r>
        <w:rPr>
          <w:rStyle w:val="cat-UserDefined890332885grp-26rplc-29"/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адрес: </w:t>
      </w:r>
      <w:r>
        <w:rPr>
          <w:rStyle w:val="cat-Addressgrp-3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3000 (три тысячи)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301000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Татарстан), УИН 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688215</w:t>
      </w:r>
      <w:r>
        <w:rPr>
          <w:rFonts w:ascii="Times New Roman" w:eastAsia="Times New Roman" w:hAnsi="Times New Roman" w:cs="Times New Roman"/>
          <w:sz w:val="28"/>
          <w:szCs w:val="28"/>
        </w:rPr>
        <w:t>)).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 Республики Татарстан через мирового судью в течение 10 суток со дня вручения или получения его копии.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890332885grp-26rplc-8">
    <w:name w:val="cat-UserDefined890332885 grp-26 rplc-8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UserDefined890332885grp-26rplc-29">
    <w:name w:val="cat-UserDefined890332885 grp-26 rplc-29"/>
    <w:basedOn w:val="DefaultParagraphFont"/>
  </w:style>
  <w:style w:type="character" w:customStyle="1" w:styleId="cat-Addressgrp-3rplc-31">
    <w:name w:val="cat-Address grp-3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D4B8C01912575276F779C39F3FFC7C76407C7C210EE75D018DFC24A0C6FE22029381048CD795A3E76N8M" TargetMode="External" /><Relationship Id="rId11" Type="http://schemas.openxmlformats.org/officeDocument/2006/relationships/hyperlink" Target="consultantplus://offline/ref=6D4B8C01912575276F779C39F3FFC7C76407C7C210EE75D018DFC24A0C6FE22029381048CD795A3176NFM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9E96C4DD2AA224ED11C90FAF03BBBE4591AAE43A19A962ECF140C4AF41A63634715733E4C6116062gDoAL" TargetMode="External" /><Relationship Id="rId6" Type="http://schemas.openxmlformats.org/officeDocument/2006/relationships/hyperlink" Target="consultantplus://offline/ref=5E26F3529880258AA07273F41D96FD4348D78BF50CCB0ED4FE415DD8AB025573D073504A81EFE2714B75L" TargetMode="External" /><Relationship Id="rId7" Type="http://schemas.openxmlformats.org/officeDocument/2006/relationships/hyperlink" Target="consultantplus://offline/ref=5E26F3529880258AA07273F41D96FD4348D78BF50CCB0ED4FE415DD8AB4072L" TargetMode="External" /><Relationship Id="rId8" Type="http://schemas.openxmlformats.org/officeDocument/2006/relationships/hyperlink" Target="consultantplus://offline/ref=1F324A6B9D4CF96861688985C1355D79311C3B7EA91B8AD7E401C3AB6BCA30CEF478AE9BC8E8B7BFF4D3O" TargetMode="External" /><Relationship Id="rId9" Type="http://schemas.openxmlformats.org/officeDocument/2006/relationships/hyperlink" Target="consultantplus://offline/ref=6D4B8C01912575276F779C39F3FFC7C76407C7C210EE75D018DFC24A0C6FE22029381048CD7B5D3E76NC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