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сельскохозяйственного потребительского снабженческого, перерабатывающего и сбытового кооператива «Ак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1537965753grp-25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Ак Су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Ак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Ак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Ак Су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Ак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снабженческ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 перерабатывающ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сбытово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кооператив «Ак Су», </w:t>
      </w:r>
      <w:r>
        <w:rPr>
          <w:rStyle w:val="cat-UserDefined1537965753grp-25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687854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537965753grp-25rplc-7">
    <w:name w:val="cat-UserDefined1537965753 grp-25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1537965753grp-25rplc-27">
    <w:name w:val="cat-UserDefined1537965753 grp-25 rplc-27"/>
    <w:basedOn w:val="DefaultParagraphFont"/>
  </w:style>
  <w:style w:type="character" w:customStyle="1" w:styleId="cat-Addressgrp-3rplc-29">
    <w:name w:val="cat-Address grp-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