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Ильмира Маратовича Ахметзянова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отчетность, составляющую государственный информационный ресурс бухгалтерской отчетности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был 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>, 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19.7 Кодекса Российской Федерации об административных правонарушениях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</w:t>
      </w:r>
      <w:r>
        <w:rPr>
          <w:rFonts w:ascii="Times New Roman" w:eastAsia="Times New Roman" w:hAnsi="Times New Roman" w:cs="Times New Roman"/>
          <w:sz w:val="28"/>
          <w:szCs w:val="28"/>
        </w:rPr>
        <w:t>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директором </w:t>
      </w:r>
      <w:r>
        <w:rPr>
          <w:rStyle w:val="cat-OrganizationNamegrp-22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обязан предоставить бухгалтерскую отчетность в налоговый орган не позднее 31.03.202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 однако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1675221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552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31.03.2022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И.М. Ахметзянов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не содержат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1rplc-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Ильмира Маратовича Ахметзянова, 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ему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21rplc-7">
    <w:name w:val="cat-OrganizationName grp-21 rplc-7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22rplc-12">
    <w:name w:val="cat-OrganizationName grp-22 rplc-12"/>
    <w:basedOn w:val="DefaultParagraphFont"/>
  </w:style>
  <w:style w:type="character" w:customStyle="1" w:styleId="cat-OrganizationNamegrp-22rplc-24">
    <w:name w:val="cat-OrganizationName grp-22 rplc-24"/>
    <w:basedOn w:val="DefaultParagraphFont"/>
  </w:style>
  <w:style w:type="character" w:customStyle="1" w:styleId="cat-OrganizationNamegrp-21rplc-33">
    <w:name w:val="cat-OrganizationName grp-21 rplc-33"/>
    <w:basedOn w:val="DefaultParagraphFont"/>
  </w:style>
  <w:style w:type="character" w:customStyle="1" w:styleId="cat-PassportDatagrp-20rplc-35">
    <w:name w:val="cat-PassportData grp-2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