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Ильсура Каримулловича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>,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директором </w:t>
      </w:r>
      <w:r>
        <w:rPr>
          <w:rStyle w:val="cat-OrganizationNamegrp-21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обязан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0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Ильсура Каримулловича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OrganizationNamegrp-21rplc-24">
    <w:name w:val="cat-OrganizationName grp-21 rplc-24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PassportDatagrp-19rplc-35">
    <w:name w:val="cat-PassportData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