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296780183grp-26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Style w:val="cat-OrganizationNamegrp-19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19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296780183grp-2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687912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7">
    <w:name w:val="cat-OrganizationName grp-18 rplc-7"/>
    <w:basedOn w:val="DefaultParagraphFont"/>
  </w:style>
  <w:style w:type="character" w:customStyle="1" w:styleId="cat-UserDefined-296780183grp-26rplc-8">
    <w:name w:val="cat-UserDefined-296780183 grp-26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UserDefined-296780183grp-26rplc-29">
    <w:name w:val="cat-UserDefined-296780183 grp-26 rplc-29"/>
    <w:basedOn w:val="DefaultParagraphFont"/>
  </w:style>
  <w:style w:type="character" w:customStyle="1" w:styleId="cat-Addressgrp-3rplc-31">
    <w:name w:val="cat-Address grp-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