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194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1902127497grp-26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</w:t>
      </w:r>
      <w:r>
        <w:rPr>
          <w:rFonts w:ascii="Times New Roman" w:eastAsia="Times New Roman" w:hAnsi="Times New Roman" w:cs="Times New Roman"/>
          <w:sz w:val="28"/>
          <w:szCs w:val="28"/>
        </w:rPr>
        <w:t>отчетность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была предоставлена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950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своевременного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Гурман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1902127497grp-26rplc-30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688085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1902127497grp-26rplc-8">
    <w:name w:val="cat-UserDefined1902127497 grp-26 rplc-8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1902127497grp-26rplc-30">
    <w:name w:val="cat-UserDefined1902127497 grp-26 rplc-30"/>
    <w:basedOn w:val="DefaultParagraphFont"/>
  </w:style>
  <w:style w:type="character" w:customStyle="1" w:styleId="cat-Addressgrp-3rplc-32">
    <w:name w:val="cat-Address grp-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