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809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>слесарем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1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21.02.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2535448722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04.03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С.В. Шалканов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С.В. Шалканов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С.В. Шалканов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С.В. Шалканов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21.02.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Шалканов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21.02.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21.02.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С.В. Шалканов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С.В. Шалканов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Шалканов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Шалканов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С.В. Шалканов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7037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7">
    <w:name w:val="cat-FIO grp-9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16rplc-10">
    <w:name w:val="cat-OrganizationName grp-16 rplc-10"/>
    <w:basedOn w:val="DefaultParagraphFont"/>
  </w:style>
  <w:style w:type="character" w:customStyle="1" w:styleId="cat-FIOgrp-9rplc-31">
    <w:name w:val="cat-FIO grp-9 rplc-31"/>
    <w:basedOn w:val="DefaultParagraphFont"/>
  </w:style>
  <w:style w:type="character" w:customStyle="1" w:styleId="cat-PassportDatagrp-15rplc-32">
    <w:name w:val="cat-PassportData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