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Романа Эрнестовича Лазарева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Р.Э. Лазарев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директором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а отчетность представлена лишь 19.04.2022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Р.Э. Лазарев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Р.Э. Лазарев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Style w:val="cat-OrganizationNamegrp-23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Р.Э. Лазарев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представлена 19.04.2022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Р.Э. Лазарева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16752211500037400002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2, распечаткой из системы АИЗ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Р.Э. Лазарева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Р.Э. Лазарева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Эрнестовича Лазарева, </w:t>
      </w:r>
      <w:r>
        <w:rPr>
          <w:rStyle w:val="cat-PassportDatagrp-21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OrganizationNamegrp-23rplc-25">
    <w:name w:val="cat-OrganizationName grp-23 rplc-25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PassportDatagrp-21rplc-37">
    <w:name w:val="cat-PassportData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