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Гульнары Рафаэловны 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Г.Р. Сайфутдинова</w:t>
      </w:r>
      <w:r>
        <w:rPr>
          <w:rFonts w:ascii="Times New Roman" w:eastAsia="Times New Roman" w:hAnsi="Times New Roman" w:cs="Times New Roman"/>
          <w:sz w:val="28"/>
          <w:szCs w:val="28"/>
        </w:rPr>
        <w:t>,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ясь директором </w:t>
      </w:r>
      <w:r>
        <w:rPr>
          <w:rStyle w:val="cat-OrganizationNamegrp-2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отчетность, составляющую государственный информационный ресурс бухгалтерской отчетности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был 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отчетность представлена лишь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Г.Р. Сайфутдинова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</w:t>
      </w:r>
      <w:r>
        <w:rPr>
          <w:rFonts w:ascii="Times New Roman" w:eastAsia="Times New Roman" w:hAnsi="Times New Roman" w:cs="Times New Roman"/>
          <w:sz w:val="28"/>
          <w:szCs w:val="28"/>
        </w:rPr>
        <w:t>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Г.Р. Сайфутдинова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директором </w:t>
      </w:r>
      <w:r>
        <w:rPr>
          <w:rStyle w:val="cat-OrganizationNamegrp-23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Г.Р. Сайфутдинова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бухгалтерскую отчетность в налоговый орган не позднее 31.03.202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.04.2022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Г.Р. Сайфутдиновой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16752211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176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2, распечаткой из системы АИЗ «Налог-3»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Г.Р. Сайфутдиновой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Г.Р. Сайфутди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2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Гульнар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Рафаэловн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Сайфутдинов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Мировой судья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Тюлячинскому судебному району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2rplc-7">
    <w:name w:val="cat-OrganizationName grp-22 rplc-7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OrganizationNamegrp-23rplc-25">
    <w:name w:val="cat-OrganizationName grp-23 rplc-25"/>
    <w:basedOn w:val="DefaultParagraphFont"/>
  </w:style>
  <w:style w:type="character" w:customStyle="1" w:styleId="cat-OrganizationNamegrp-22rplc-35">
    <w:name w:val="cat-OrganizationName grp-22 rplc-35"/>
    <w:basedOn w:val="DefaultParagraphFont"/>
  </w:style>
  <w:style w:type="character" w:customStyle="1" w:styleId="cat-PassportDatagrp-21rplc-37">
    <w:name w:val="cat-PassportData grp-2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