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459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179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Руслана Рустемовича Яковлева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006875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Р.Р. Яковлев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Р.Р. Яковлев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Р.Р. Яковлев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Р.Р. Яковлев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Р.Р. Яковлев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Р.Р. Яковлев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Р.Р. Яковлев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Р.Р. Яковлев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Р.Р. Яковлев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Р.Р. Яковлев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Руслана Рустемовича Яковлева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КБК-73111601203019000140,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85211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6rplc-31">
    <w:name w:val="cat-PassportData grp-1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