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714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178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</w:p>
    <w:p>
      <w:pPr>
        <w:spacing w:before="0" w:after="0"/>
        <w:ind w:right="17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 Тюлячинскому судебному району Республики Татарстан Т. Н. Салехов,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Рамиля Гаделевича Хамидулова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Р.Г. Хамидулов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</w:t>
      </w:r>
      <w:r>
        <w:rPr>
          <w:rStyle w:val="cat-UserDefined906520436grp-22rplc-12"/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тайно похитил 1 бутылку водки объемом 0,5 литра, причинив </w:t>
      </w:r>
      <w:r>
        <w:rPr>
          <w:rStyle w:val="cat-UserDefined2021723268grp-23rplc-16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ущерба в размере 197 рублей 14 копеек. </w:t>
      </w:r>
    </w:p>
    <w:p>
      <w:pPr>
        <w:spacing w:before="0" w:after="0"/>
        <w:ind w:right="17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Р.Г. Хамидулов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UserDefined2021723268grp-23rplc-20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рассмотреть дело без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2 статьи 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>05.05.2022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17 часов 17 минут Р.Г. Хамидулов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магазине </w:t>
      </w:r>
      <w:r>
        <w:rPr>
          <w:rStyle w:val="cat-UserDefined906520436grp-22rplc-26"/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тайно похитил 1 бутылку водки </w:t>
      </w:r>
      <w:r>
        <w:rPr>
          <w:rStyle w:val="cat-UserDefined-1560926871grp-26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-1134965980grp-25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объемом 0,5 литра, причинив </w:t>
      </w:r>
      <w:r>
        <w:rPr>
          <w:rStyle w:val="cat-UserDefined2021723268grp-23rplc-31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ущерба в размере 197 рублей 14 копеек. 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Р.Г. Хамидулов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 на наличие умысла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предоставленной </w:t>
      </w:r>
      <w:r>
        <w:rPr>
          <w:rStyle w:val="cat-UserDefined-496109604grp-24rplc-36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бутылку водки </w:t>
      </w:r>
      <w:r>
        <w:rPr>
          <w:rStyle w:val="cat-UserDefined-1560926871grp-26rplc-3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объемом 0,5 литра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Р.Г. Хамидулов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</w:t>
      </w:r>
      <w:r>
        <w:rPr>
          <w:rFonts w:ascii="Times New Roman" w:eastAsia="Times New Roman" w:hAnsi="Times New Roman" w:cs="Times New Roman"/>
          <w:sz w:val="28"/>
          <w:szCs w:val="28"/>
        </w:rPr>
        <w:t>Р.Г. Хамидулов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подтверждается представленными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о привлечении к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 стоимости,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предполагать,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сотрудники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Р.Г. Хамидулов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вменяемого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подтверждаются доказательствами по делу.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 признавше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вину, тяжесть и общественную опасность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данной статьи.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судом не установлено.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 мировой судья признает повторное совершения административного правонарушение, предусмотренного частью 1 статьи 7.27 Кодекса Российской Федерации об административных правонарушениях.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29.10, 30.1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мировой судья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Рамиля Гаделевича Хамидулова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71509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right="175" w:firstLine="567"/>
        <w:jc w:val="both"/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906520436grp-22rplc-12">
    <w:name w:val="cat-UserDefined906520436 grp-22 rplc-12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UserDefined2021723268grp-23rplc-16">
    <w:name w:val="cat-UserDefined2021723268 grp-23 rplc-16"/>
    <w:basedOn w:val="DefaultParagraphFont"/>
  </w:style>
  <w:style w:type="character" w:customStyle="1" w:styleId="cat-UserDefined2021723268grp-23rplc-20">
    <w:name w:val="cat-UserDefined2021723268 grp-23 rplc-20"/>
    <w:basedOn w:val="DefaultParagraphFont"/>
  </w:style>
  <w:style w:type="character" w:customStyle="1" w:styleId="cat-UserDefined906520436grp-22rplc-26">
    <w:name w:val="cat-UserDefined906520436 grp-22 rplc-26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UserDefined-1560926871grp-26rplc-29">
    <w:name w:val="cat-UserDefined-1560926871 grp-26 rplc-29"/>
    <w:basedOn w:val="DefaultParagraphFont"/>
  </w:style>
  <w:style w:type="character" w:customStyle="1" w:styleId="cat-UserDefined-1134965980grp-25rplc-30">
    <w:name w:val="cat-UserDefined-1134965980 grp-25 rplc-30"/>
    <w:basedOn w:val="DefaultParagraphFont"/>
  </w:style>
  <w:style w:type="character" w:customStyle="1" w:styleId="cat-UserDefined2021723268grp-23rplc-31">
    <w:name w:val="cat-UserDefined2021723268 grp-23 rplc-31"/>
    <w:basedOn w:val="DefaultParagraphFont"/>
  </w:style>
  <w:style w:type="character" w:customStyle="1" w:styleId="cat-UserDefined-496109604grp-24rplc-36">
    <w:name w:val="cat-UserDefined-496109604 grp-24 rplc-36"/>
    <w:basedOn w:val="DefaultParagraphFont"/>
  </w:style>
  <w:style w:type="character" w:customStyle="1" w:styleId="cat-UserDefined-1560926871grp-26rplc-37">
    <w:name w:val="cat-UserDefined-1560926871 grp-26 rplc-37"/>
    <w:basedOn w:val="DefaultParagraphFont"/>
  </w:style>
  <w:style w:type="character" w:customStyle="1" w:styleId="cat-PassportDatagrp-14rplc-43">
    <w:name w:val="cat-PassportData grp-14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C678187CA28324B502D29C6F287160490520FD733C61522FA97FEF4AAA757E3DEAEF3CA042dCg5M" TargetMode="External" /><Relationship Id="rId11" Type="http://schemas.openxmlformats.org/officeDocument/2006/relationships/hyperlink" Target="consultantplus://offline/ref=37C678187CA28324B502D29C6F287160490520FD733C61522FA97FEF4AAA757E3DEAEF3CA042dCgBM" TargetMode="External" /><Relationship Id="rId12" Type="http://schemas.openxmlformats.org/officeDocument/2006/relationships/hyperlink" Target="consultantplus://offline/ref=37C678187CA28324B502D29C6F287160490520FD733C61522FA97FEF4AAA757E3DEAEF3CA041dCg3M" TargetMode="External" /><Relationship Id="rId13" Type="http://schemas.openxmlformats.org/officeDocument/2006/relationships/hyperlink" Target="consultantplus://offline/ref=37C678187CA28324B502D29C6F287160490520FD733C61522FA97FEF4AAA757E3DEAEF3CA041dCg5M" TargetMode="External" /><Relationship Id="rId14" Type="http://schemas.openxmlformats.org/officeDocument/2006/relationships/hyperlink" Target="consultantplus://offline/ref=37C678187CA28324B502D29C6F287160490520FD733C61522FA97FEF4AAA757E3DEAEF3CA041dCgBM" TargetMode="External" /><Relationship Id="rId15" Type="http://schemas.openxmlformats.org/officeDocument/2006/relationships/hyperlink" Target="consultantplus://offline/ref=37C678187CA28324B502D29C6F287160490520FD733C61522FA97FEF4AAA757E3DEAEF3CA040dCg3M" TargetMode="External" /><Relationship Id="rId16" Type="http://schemas.openxmlformats.org/officeDocument/2006/relationships/hyperlink" Target="consultantplus://offline/ref=37C678187CA28324B502D29C6F287160490520FD733C61522FA97FEF4AAA757E3DEAEF3CA040dCg4M" TargetMode="External" /><Relationship Id="rId17" Type="http://schemas.openxmlformats.org/officeDocument/2006/relationships/hyperlink" Target="consultantplus://offline/ref=37C678187CA28324B502D29C6F287160490520FD733C61522FA97FEF4AAA757E3DEAEF3CA040dCgAM" TargetMode="External" /><Relationship Id="rId18" Type="http://schemas.openxmlformats.org/officeDocument/2006/relationships/hyperlink" Target="consultantplus://offline/ref=37C678187CA28324B502D29C6F287160490520FD733C61522FA97FEF4AAA757E3DEAEF3CA047dCg2M" TargetMode="External" /><Relationship Id="rId19" Type="http://schemas.openxmlformats.org/officeDocument/2006/relationships/hyperlink" Target="consultantplus://offline/ref=37C678187CA28324B502D29C6F287160490520FD733C61522FA97FEF4AAA757E3DEAEF3CA046dCg0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C678187CA28324B502D29C6F287160490520FD733C61522FA97FEF4AAA757E3DEAEF3CA046dCg6M" TargetMode="External" /><Relationship Id="rId21" Type="http://schemas.openxmlformats.org/officeDocument/2006/relationships/hyperlink" Target="consultantplus://offline/ref=37C678187CA28324B502D29C6F287160490520FD733C61522FA97FEF4AAA757E3DEAEF3CA046dCg4M" TargetMode="External" /><Relationship Id="rId22" Type="http://schemas.openxmlformats.org/officeDocument/2006/relationships/hyperlink" Target="consultantplus://offline/ref=37C678187CA28324B502D29C6F287160490520FD733C61522FA97FEF4AAA757E3DEAEF3CA045dCg3M" TargetMode="External" /><Relationship Id="rId23" Type="http://schemas.openxmlformats.org/officeDocument/2006/relationships/hyperlink" Target="consultantplus://offline/ref=37C678187CA28324B502D29C6F287160490520FD733C61522FA97FEF4AAA757E3DEAEF3CA045dCg1M" TargetMode="External" /><Relationship Id="rId24" Type="http://schemas.openxmlformats.org/officeDocument/2006/relationships/hyperlink" Target="consultantplus://offline/ref=37C678187CA28324B502D29C6F287160490520FD733C61522FA97FEF4AAA757E3DEAEF3CA045dCg7M" TargetMode="External" /><Relationship Id="rId25" Type="http://schemas.openxmlformats.org/officeDocument/2006/relationships/hyperlink" Target="consultantplus://offline/ref=37C678187CA28324B502D29C6F287160490520FD733C61522FA97FEF4AAA757E3DEAEF3CA241C418d2gBM" TargetMode="External" /><Relationship Id="rId26" Type="http://schemas.openxmlformats.org/officeDocument/2006/relationships/hyperlink" Target="consultantplus://offline/ref=37C678187CA28324B502D29C6F287160490520FD733C61522FA97FEF4AAA757E3DEAEF3CA241C418d2g9M" TargetMode="External" /><Relationship Id="rId27" Type="http://schemas.openxmlformats.org/officeDocument/2006/relationships/hyperlink" Target="consultantplus://offline/ref=1F324A6B9D4CF96861688985C1355D79311C3B7EA91B8AD7E401C3AB6BCA30CEF478AE9BC8E8B7BFF4D3O" TargetMode="Externa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C678187CA28324B502D29C6F287160490520FD733C61522FA97FEF4AAA757E3DEAEF3CA241C711d2gAM" TargetMode="External" /><Relationship Id="rId5" Type="http://schemas.openxmlformats.org/officeDocument/2006/relationships/hyperlink" Target="consultantplus://offline/ref=37C678187CA28324B502D29C6F287160490520FD733C61522FA97FEF4AAA757E3DEAEF3CA240C01Dd2gBM" TargetMode="External" /><Relationship Id="rId6" Type="http://schemas.openxmlformats.org/officeDocument/2006/relationships/hyperlink" Target="consultantplus://offline/ref=37C678187CA28324B502D29C6F287160490520FD733C61522FA97FEF4AAA757E3DEAEF3CA241C710d2gCM" TargetMode="External" /><Relationship Id="rId7" Type="http://schemas.openxmlformats.org/officeDocument/2006/relationships/hyperlink" Target="consultantplus://offline/ref=37C678187CA28324B502D29C6F287160490520FD733C61522FA97FEF4AAA757E3DEAEF3CA241C419d2gBM" TargetMode="External" /><Relationship Id="rId8" Type="http://schemas.openxmlformats.org/officeDocument/2006/relationships/hyperlink" Target="consultantplus://offline/ref=37C678187CA28324B502D29C6F287160490520FD733C61522FA97FEF4AAA757E3DEAEF3CA241C419d2g9M" TargetMode="External" /><Relationship Id="rId9" Type="http://schemas.openxmlformats.org/officeDocument/2006/relationships/hyperlink" Target="consultantplus://offline/ref=37C678187CA28324B502D29C6F287160490520FD733C61522FA97FEF4AAA757E3DEAEF3CA042dCg1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