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 Рамилевича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447276093grp-26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А.Р. Гильмутдинов, будучи ранее привлеченным к административной ответственности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года, управлял незарегистрированным в установленном автомобилем </w:t>
      </w:r>
      <w:r>
        <w:rPr>
          <w:rStyle w:val="cat-CarMakeModelgrp-17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знака, не зарегистрированным в установленном порядке.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1.1 статьи 12.1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совершение административного правонарушения, предусмотренного частью 1 настоящей статьи, -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совершением административного правонарушения признается совершение административного правонарушения в период, когда лицо считается подвергнутым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РФ.</w:t>
      </w:r>
    </w:p>
    <w:p>
      <w:pPr>
        <w:spacing w:before="0" w:after="0"/>
        <w:ind w:right="28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лицо,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за совершение административного правонарушения, считается подвергнутым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в законную силу постановления о назначении административного наказания до истечения одного года со дня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28.2 Кодекса Российской Федерации об административных правонарушениях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 Основных положений по допуску транспортных средств к эксплуатации и обязанностей должностных лиц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дорожного движения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знака «Транзит» или 10 суток после их приобретения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таможенного оформления.</w:t>
      </w:r>
    </w:p>
    <w:p>
      <w:pPr>
        <w:widowControl w:val="0"/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24.08.2021 № 18810316212530000894,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Гильмутдинов привлечен к административной ответственности по части 1 статьи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признанием вины самим А.Р. Гильмутдиновым.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от 24.08.2021 № 18810316212530000894 вступило в законную силу 04.09.2021.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зарегистрированным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совокупностью представленных в материалах дела доказательств, которые были исследованы в ходе судебного заседания.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приходит к выводу о доказанности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А.Р.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административном правонарушении.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состава административного правонарушения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Гильмутдинова и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в совершении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мировой судья признает полное признание вины и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 о необходимости назначения минимального наказания, предусмотренного санкцией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 Рамилевича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</w:t>
      </w:r>
      <w:r>
        <w:rPr>
          <w:rFonts w:ascii="Times New Roman" w:eastAsia="Times New Roman" w:hAnsi="Times New Roman" w:cs="Times New Roman"/>
          <w:sz w:val="28"/>
          <w:szCs w:val="28"/>
        </w:rPr>
        <w:t>22253001</w:t>
      </w:r>
      <w:r>
        <w:rPr>
          <w:rFonts w:ascii="Times New Roman" w:eastAsia="Times New Roman" w:hAnsi="Times New Roman" w:cs="Times New Roman"/>
          <w:sz w:val="28"/>
          <w:szCs w:val="28"/>
        </w:rPr>
        <w:t>5217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447276093grp-26rplc-13">
    <w:name w:val="cat-UserDefined-447276093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17rplc-17">
    <w:name w:val="cat-CarMakeModel grp-17 rplc-17"/>
    <w:basedOn w:val="DefaultParagraphFont"/>
  </w:style>
  <w:style w:type="character" w:customStyle="1" w:styleId="cat-PassportDatagrp-15rplc-34">
    <w:name w:val="cat-PassportData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96B3D018E4FB0641A00D0F2F3000DBE2CC8FD5F8BBB39611734DFCF179238B34370CF9E1080DBCb4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