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176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1782256401grp-21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18810116220119089670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</w:t>
      </w:r>
      <w:r>
        <w:rPr>
          <w:rFonts w:ascii="Times New Roman" w:eastAsia="Times New Roman" w:hAnsi="Times New Roman" w:cs="Times New Roman"/>
          <w:sz w:val="28"/>
          <w:szCs w:val="28"/>
        </w:rPr>
        <w:t>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было обжаловано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КТГ 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1782256401grp-21rplc-31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(одна тысяча)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8543422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782256401grp-21rplc-8">
    <w:name w:val="cat-UserDefined1782256401 grp-21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1782256401grp-21rplc-31">
    <w:name w:val="cat-UserDefined1782256401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19857D7BFED03D03678AF6E40BF50BAB99C1A6CF92399mFyFI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