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Айнура Ильшатовича 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трактористом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OrganizationNamegrp-1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А.И. 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возле </w:t>
      </w:r>
      <w:r>
        <w:rPr>
          <w:rStyle w:val="cat-UserDefined150799512grp-31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0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А.И. 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А.И. Шарипов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А.И. 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2184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1339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622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показаний прибора алкотектор Юпитер,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А.И. 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А.И. 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А.И. 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Айнура Ильшатовича 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188104162225300</w:t>
      </w:r>
      <w:r>
        <w:rPr>
          <w:rFonts w:ascii="Times New Roman" w:eastAsia="Times New Roman" w:hAnsi="Times New Roman" w:cs="Times New Roman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А.И. Шарипов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UserDefined150799512grp-31rplc-15">
    <w:name w:val="cat-UserDefined150799512 grp-31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CarNumbergrp-20rplc-18">
    <w:name w:val="cat-CarNumber grp-20 rplc-18"/>
    <w:basedOn w:val="DefaultParagraphFont"/>
  </w:style>
  <w:style w:type="character" w:customStyle="1" w:styleId="cat-PassportDatagrp-17rplc-38">
    <w:name w:val="cat-PassportData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63959FBED573BCD71D561B5E2CE2AAA5B70F64CBB8D44h766H" TargetMode="External" /><Relationship Id="rId14" Type="http://schemas.openxmlformats.org/officeDocument/2006/relationships/hyperlink" Target="https://internet.garant.ru/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