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Татарстан Т.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Салехов,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Амиджона Садуллоевича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eastAsia="Times New Roman" w:hAnsi="Times New Roman" w:cs="Times New Roman"/>
          <w:sz w:val="28"/>
          <w:szCs w:val="28"/>
        </w:rPr>
        <w:t>Гуломов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Киров</w:t>
      </w:r>
      <w:r>
        <w:rPr>
          <w:rFonts w:ascii="Times New Roman" w:eastAsia="Times New Roman" w:hAnsi="Times New Roman" w:cs="Times New Roman"/>
          <w:sz w:val="28"/>
          <w:szCs w:val="28"/>
        </w:rPr>
        <w:t>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этом в постановлении указано о возложении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по прохождению им диагностики в медицинском учреждении.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смотря на такую 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 двух раз не исполнил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бязанность по прохождению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 в период с февраля по апрель 2022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пояснил,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рошел диагностику в медицинском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причине </w:t>
      </w:r>
      <w:r>
        <w:rPr>
          <w:rFonts w:ascii="Times New Roman" w:eastAsia="Times New Roman" w:hAnsi="Times New Roman" w:cs="Times New Roman"/>
          <w:sz w:val="28"/>
          <w:szCs w:val="28"/>
        </w:rPr>
        <w:t>занятости на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примечанием к статье 6.9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либо уклонение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устанавливаются протоколом об административном правонарушении, иными протоколами,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статьей 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02.09.2021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«Тюлячинская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последнее посещение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врача </w:t>
      </w:r>
      <w:r>
        <w:rPr>
          <w:rFonts w:ascii="Times New Roman" w:eastAsia="Times New Roman" w:hAnsi="Times New Roman" w:cs="Times New Roman"/>
          <w:sz w:val="28"/>
          <w:szCs w:val="28"/>
        </w:rPr>
        <w:t>психиатра-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нарколога было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признанием вины самим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 мирового судьи не имеется оснований не доверять указанным доказательствам. Нарушений норм действующего законодательства при оформлении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других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судьей выявлено не было.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 В</w:t>
      </w:r>
      <w:r>
        <w:rPr>
          <w:rFonts w:ascii="Times New Roman" w:eastAsia="Times New Roman" w:hAnsi="Times New Roman" w:cs="Times New Roman"/>
          <w:sz w:val="28"/>
          <w:szCs w:val="28"/>
        </w:rPr>
        <w:t>ина в совершении административного правонарушения установлена в полном объеме, и квалифицирует его действия по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-либо ины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доказательств, свидетельствующи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обратном,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диагностику в медицинском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причине </w:t>
      </w:r>
      <w:r>
        <w:rPr>
          <w:rFonts w:ascii="Times New Roman" w:eastAsia="Times New Roman" w:hAnsi="Times New Roman" w:cs="Times New Roman"/>
          <w:sz w:val="28"/>
          <w:szCs w:val="28"/>
        </w:rPr>
        <w:t>занятости на работе не может служить основанием для освобождения его от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исключающие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обстоятельства и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А.С. Гуломовым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по делу мировой судья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не находя оснований для назначения иного наказания.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 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Амиджона Садуллоевича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30100</w:t>
      </w:r>
      <w:r>
        <w:rPr>
          <w:rFonts w:ascii="Times New Roman" w:eastAsia="Times New Roman" w:hAnsi="Times New Roman" w:cs="Times New Roman"/>
          <w:sz w:val="28"/>
          <w:szCs w:val="28"/>
        </w:rPr>
        <w:t>91140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8222483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Амиджона Садуллоевича Гуломова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диагностику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медицинском учреждении государственное автономное учреждение здравоохранения "Тюлячинская центральная районная больница"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вступления настоящего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426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BE9F6117F674625A4055B78E8E9CF447240790417350F0F0EE17A19477767EABA31554C7F0T0DBO" TargetMode="External" /><Relationship Id="rId5" Type="http://schemas.openxmlformats.org/officeDocument/2006/relationships/hyperlink" Target="consultantplus://offline/ref=695AC0507547EA8EB89F411CD9679636196EA883B5B3D57A5CEDA8DB8C7B5533F0CF9AB165D0733AW2J7M" TargetMode="External" /><Relationship Id="rId6" Type="http://schemas.openxmlformats.org/officeDocument/2006/relationships/hyperlink" Target="consultantplus://offline/ref=695AC0507547EA8EB89F411CD9679636196EA883B5B3D57A5CEDA8DB8CW7JBM" TargetMode="External" /><Relationship Id="rId7" Type="http://schemas.openxmlformats.org/officeDocument/2006/relationships/hyperlink" Target="consultantplus://offline/ref=5E26F3529880258AA07273F41D96FD4348D78BF50CCB0ED4FE415DD8AB025573D073504A81EFE2714B75L" TargetMode="External" /><Relationship Id="rId8" Type="http://schemas.openxmlformats.org/officeDocument/2006/relationships/hyperlink" Target="consultantplus://offline/ref=5E26F3529880258AA07273F41D96FD4348D78BF50CCB0ED4FE415DD8AB4072L" TargetMode="External" /><Relationship Id="rId9" Type="http://schemas.openxmlformats.org/officeDocument/2006/relationships/hyperlink" Target="consultantplus://offline/ref=1F324A6B9D4CF96861688985C1355D79311C3B7EA91B8AD7E401C3AB6BCA30CEF478AE9BC8E8B7BFF4D3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