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2021-00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Альфиры Халилолловны Сариевой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Тукая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3, кв.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</w:t>
      </w:r>
      <w:r>
        <w:rPr>
          <w:rStyle w:val="cat-UserDefined-1381021200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представила заявление о рассмотрении дела в ее отсутствие, в котором указала, что вину признает.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явилось наличие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признака: запах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ее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от прохождения медицинского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объяснением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составившего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16СТ 170096,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в строгой последовательности, составленные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Альфиру Халилолловну Сариеву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25300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А.Х. Сариев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1381021200grp-33rplc-13">
    <w:name w:val="cat-UserDefined-1381021200 grp-3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PassportDatagrp-17rplc-41">
    <w:name w:val="cat-PassportData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