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0601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Сергея Геннадиевича Петрова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55306013339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С.Г. Петров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Однако </w:t>
      </w:r>
      <w:r>
        <w:rPr>
          <w:rFonts w:ascii="Times New Roman" w:eastAsia="Times New Roman" w:hAnsi="Times New Roman" w:cs="Times New Roman"/>
          <w:sz w:val="28"/>
          <w:szCs w:val="28"/>
        </w:rPr>
        <w:t>С.Г. Петров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60-дневный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самым, совершил административное правонарушение, ответственность за которое предусмотрена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С.Г. Петров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С.Г. Петрова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С.Г. Петровым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С.Г. Петров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свидет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С.Г. Петрова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С.Г. Петрова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04639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С.Г. Петрова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С.Г. Петрову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Сергея Геннадиевича Петрова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8152398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непосредственно в Тюлячинский районный суд Республики Татарстан,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7rplc-32">
    <w:name w:val="cat-PassportData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