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581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Ильназа Мунавировича Камалиева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316212110164894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И.М.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И.М.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наложении административного штрафа, и после истечения данного срока,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</w:t>
      </w:r>
      <w:r>
        <w:rPr>
          <w:rFonts w:ascii="Times New Roman" w:eastAsia="Times New Roman" w:hAnsi="Times New Roman" w:cs="Times New Roman"/>
          <w:sz w:val="28"/>
          <w:szCs w:val="28"/>
        </w:rPr>
        <w:t>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И.М. Камалиева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И.М. Камалиевым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И.М.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И.М. Камалиев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И.М. Камалиева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И.М. Камалиева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И.М. Камалиеву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Ильназа Мунавировича Камалиева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7949449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4rplc-29">
    <w:name w:val="cat-PassportData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