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Ларисы Николаевны Дубковой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Л.Н. Дубкова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кладбища на улице </w:t>
      </w:r>
      <w:r>
        <w:rPr>
          <w:rStyle w:val="cat-UserDefined1986393414grp-3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ходе возникшей ссоры нанес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 ударов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кулаком по голове и лицу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нанесенных ударов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почувствовала сильную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изическую боль.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Л.Н. Дубкова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пояснила, что она удары не наносила, с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разговаривала.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пояснила, что 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кладбища на улице </w:t>
      </w:r>
      <w:r>
        <w:rPr>
          <w:rStyle w:val="cat-UserDefined1986393414grp-30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встретилась с Л.Н. Дубковой. У них возникла ссора, в ходе которой Л.Н. Дубкова многократно ударила ее кулаками по голове и по лицу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Допрошенный в судебном заседании в качестве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часов 25 минут он совместно с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находились возле кладбища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Там же была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Л.Н. Дубкова. Между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Л.Н. Дубковой возникла ссора, а затем Л.Н. Дубкова начала бить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руками по голове. Он стал их разнимать.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показал, что 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 часов 25 минут он совместно с супругой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Л.Н. Дубкова находились возле кладбища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Там же была и ее сестра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Л.Н. Дубкова и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собой ругались,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Л.Н. Дубкова не наносила ударов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ударов </w:t>
      </w:r>
      <w:r>
        <w:rPr>
          <w:rFonts w:ascii="Times New Roman" w:eastAsia="Times New Roman" w:hAnsi="Times New Roman" w:cs="Times New Roman"/>
          <w:sz w:val="28"/>
          <w:szCs w:val="28"/>
        </w:rPr>
        <w:t>Л.Н. Дубков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 Маловой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5700065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котором изложены обстоятельства вменяемого административного правонарушения, содержащим подписи должностного лица и Л.Н. Дубковой,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в котором также изложены обстоятельства произошедшего, телефонным сообщением от 09.05.2021 № 649, согласно которому врач ГАУЗ «Тюлячинская ЦРБ» сообщила в полицию об обращении за медицинской помощью </w:t>
      </w:r>
      <w:r>
        <w:rPr>
          <w:rStyle w:val="cat-FIOgrp-15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полученными ушибами и ссадиной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принятия устного заявления от 09.05.2021, согласно которому </w:t>
      </w:r>
      <w:r>
        <w:rPr>
          <w:rStyle w:val="cat-FIOgrp-15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привлечь к ответственности Л.Н. Дубкову в связи с нанесением ей побоев, протоколом осмотра места происшествия от 09.05.2021, согласно которому осмотрена часть местности, где произошли описанные события по нанесению побоев, фототаблицей к протоколу осмотра места происшествия, в которой запечатлен осмотренный участок местности,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заключением эксперта от 21.05.2012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111, согласно которому у </w:t>
      </w:r>
      <w:r>
        <w:rPr>
          <w:rStyle w:val="cat-FIOgrp-15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обнаружены: ушиб нижней теменной области справа, ссадина лица справа. Артериальная гипертензия 2ст. 2 ст ХСН писк 2, не причинившие вреда здоровью.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приведенных по делу доказательств указывают на то, что Л.Н. Дубкова наносила удары </w:t>
      </w:r>
      <w:r>
        <w:rPr>
          <w:rStyle w:val="cat-FIOgrp-15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Л.Н. Дубковой о том, что она не наносила удары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приведенными доказательствами по делу, а также показаниями свидетеля </w:t>
      </w:r>
      <w:r>
        <w:rPr>
          <w:rStyle w:val="cat-FIOgrp-16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Style w:val="cat-UserDefined1554877661grp-31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оценивает критически и не подлежащими для основы на них принимаемого по делу решения судом.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считает установленным и доказанным факт того, что А.Н. Дубкова наносила удары </w:t>
      </w:r>
      <w:r>
        <w:rPr>
          <w:rStyle w:val="cat-FIOgrp-15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Нанося удары и п</w:t>
      </w:r>
      <w:r>
        <w:rPr>
          <w:rFonts w:ascii="Times New Roman" w:eastAsia="Times New Roman" w:hAnsi="Times New Roman" w:cs="Times New Roman"/>
          <w:sz w:val="28"/>
          <w:szCs w:val="28"/>
        </w:rPr>
        <w:t>ричиняя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Л.Н. Дубков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противоправный характер своих действий, предвидел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вредные последствия и 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наступления таких последствий или сознательно их допускал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относил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ним безразлично.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Л.Н. Дубков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учитывается личность правонарушителя, общественная опасность и 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для применения иных наказаний, предусмотренных санкцией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Ларису Николаевну Дубкову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829972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вручения или получения в Тюлячинский районный суд Республики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1986393414grp-30rplc-13">
    <w:name w:val="cat-UserDefined1986393414 grp-30 rplc-13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UserDefined1986393414grp-30rplc-21">
    <w:name w:val="cat-UserDefined1986393414 grp-30 rplc-21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5rplc-52">
    <w:name w:val="cat-FIO grp-15 rplc-52"/>
    <w:basedOn w:val="DefaultParagraphFont"/>
  </w:style>
  <w:style w:type="character" w:customStyle="1" w:styleId="cat-FIOgrp-15rplc-54">
    <w:name w:val="cat-FIO grp-15 rplc-54"/>
    <w:basedOn w:val="DefaultParagraphFont"/>
  </w:style>
  <w:style w:type="character" w:customStyle="1" w:styleId="cat-FIOgrp-15rplc-58">
    <w:name w:val="cat-FIO grp-15 rplc-58"/>
    <w:basedOn w:val="DefaultParagraphFont"/>
  </w:style>
  <w:style w:type="character" w:customStyle="1" w:styleId="cat-FIOgrp-15rplc-61">
    <w:name w:val="cat-FIO grp-15 rplc-61"/>
    <w:basedOn w:val="DefaultParagraphFont"/>
  </w:style>
  <w:style w:type="character" w:customStyle="1" w:styleId="cat-FIOgrp-15rplc-63">
    <w:name w:val="cat-FIO grp-15 rplc-63"/>
    <w:basedOn w:val="DefaultParagraphFont"/>
  </w:style>
  <w:style w:type="character" w:customStyle="1" w:styleId="cat-FIOgrp-16rplc-64">
    <w:name w:val="cat-FIO grp-16 rplc-64"/>
    <w:basedOn w:val="DefaultParagraphFont"/>
  </w:style>
  <w:style w:type="character" w:customStyle="1" w:styleId="cat-UserDefined1554877661grp-31rplc-66">
    <w:name w:val="cat-UserDefined1554877661 grp-31 rplc-66"/>
    <w:basedOn w:val="DefaultParagraphFont"/>
  </w:style>
  <w:style w:type="character" w:customStyle="1" w:styleId="cat-FIOgrp-15rplc-68">
    <w:name w:val="cat-FIO grp-15 rplc-68"/>
    <w:basedOn w:val="DefaultParagraphFont"/>
  </w:style>
  <w:style w:type="character" w:customStyle="1" w:styleId="cat-FIOgrp-15rplc-69">
    <w:name w:val="cat-FIO grp-15 rplc-69"/>
    <w:basedOn w:val="DefaultParagraphFont"/>
  </w:style>
  <w:style w:type="character" w:customStyle="1" w:styleId="cat-PassportDatagrp-23rplc-73">
    <w:name w:val="cat-PassportData grp-23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25EF542BF0A0969513E615E56528C2B1095D18BC53B035BBC8F95F9E3EEA64EEF074316828C3S0I6G" TargetMode="External" /><Relationship Id="rId5" Type="http://schemas.openxmlformats.org/officeDocument/2006/relationships/hyperlink" Target="consultantplus://offline/ref=6A0425EF542BF0A0969513E615E56528C2B1095D18BC53B035BBC8F95F9E3EEA64EEF0743869S2I9G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