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530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143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Дании Галимзяновны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Кожокар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170005041409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Кожокарь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Д.Г. Кожокарь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Д.Г. Кожокарь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Д.Г. Кожокар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Д.Г. Кожокар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Д.Г. Кожокарь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Style w:val="cat-UserDefined-2028316493grp-25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Д.Г. Кожокар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1557</w:t>
      </w:r>
      <w:r>
        <w:rPr>
          <w:rFonts w:ascii="Times New Roman" w:eastAsia="Times New Roman" w:hAnsi="Times New Roman" w:cs="Times New Roman"/>
          <w:sz w:val="28"/>
          <w:szCs w:val="28"/>
        </w:rPr>
        <w:t>671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Д.Г. Кожокар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Д.Г. Кожокар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Дании Галимзяновны Кожокар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9581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-2028316493grp-25rplc-25">
    <w:name w:val="cat-UserDefined-2028316493 grp-25 rplc-25"/>
    <w:basedOn w:val="DefaultParagraphFont"/>
  </w:style>
  <w:style w:type="character" w:customStyle="1" w:styleId="cat-PassportDatagrp-17rplc-34">
    <w:name w:val="cat-PassportData grp-1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