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142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Гульназ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Бадертдиновной 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9304751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Г.Б. 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Г.Б. Латыпова на рассмотрение дела не явилась, о времени и месте рассмотрения дела извещена надлежащим образом.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Г.Б. Латыповой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Г.Б. Латыповой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Г.Б. Латыпова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Г.Б. Латыповой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20.25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Г.Б. Латыповой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8301219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Г.Б. Латыповой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Г.Б. Латыповой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Гульназ Бадертдиновн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Латыпов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830202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32">
    <w:name w:val="cat-PassportData grp-1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