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апрел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Нурияхмет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овича </w:t>
      </w:r>
      <w:r>
        <w:rPr>
          <w:rFonts w:ascii="Times New Roman" w:eastAsia="Times New Roman" w:hAnsi="Times New Roman" w:cs="Times New Roman"/>
          <w:sz w:val="28"/>
          <w:szCs w:val="28"/>
        </w:rPr>
        <w:t>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01162</w:t>
      </w:r>
      <w:r>
        <w:rPr>
          <w:rFonts w:ascii="Times New Roman" w:eastAsia="Times New Roman" w:hAnsi="Times New Roman" w:cs="Times New Roman"/>
          <w:sz w:val="28"/>
          <w:szCs w:val="28"/>
        </w:rPr>
        <w:t>1110</w:t>
      </w:r>
      <w:r>
        <w:rPr>
          <w:rFonts w:ascii="Times New Roman" w:eastAsia="Times New Roman" w:hAnsi="Times New Roman" w:cs="Times New Roman"/>
          <w:sz w:val="28"/>
          <w:szCs w:val="28"/>
        </w:rPr>
        <w:t>8151665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Вали</w:t>
      </w:r>
      <w:r>
        <w:rPr>
          <w:rFonts w:ascii="Times New Roman" w:eastAsia="Times New Roman" w:hAnsi="Times New Roman" w:cs="Times New Roman"/>
          <w:sz w:val="28"/>
          <w:szCs w:val="28"/>
        </w:rPr>
        <w:t>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И.Н. Валиахметов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И.Н. Валиахметов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Ильназа Нурияхметовича 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7829938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31">
    <w:name w:val="cat-PassportData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