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  <w:ind w:firstLine="567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Руслана Халиловича Ахунова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199337</w:t>
      </w:r>
      <w:r>
        <w:rPr>
          <w:rFonts w:ascii="Times New Roman" w:eastAsia="Times New Roman" w:hAnsi="Times New Roman" w:cs="Times New Roman"/>
          <w:sz w:val="28"/>
          <w:szCs w:val="28"/>
        </w:rPr>
        <w:t>4830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Р.Х.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неуплата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административного штрафа, и после истечения данного срока,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Р.Х.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Р.Х. Ахунову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Руслана Халиловича Ахунова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7830250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