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апрел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Делюса Диларисовича Альмиева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10919154370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Альмиев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Д.Д. Альмиев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Д.Д. Альмиев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Д.Д. Альмиева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Д.Д. Альмиевым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Д.Д. Альмиев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Д.Д. Альмиева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Д.Д. Альмиева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Д.Д. Альмиева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Д.Д. Альмиеву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Делюса Диларисовича Альмиева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7829585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4rplc-29">
    <w:name w:val="cat-PassportData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