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0180-01-2022-000431-94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5-127/2022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части 1 статьи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Данира Рафисовича Мавлеева,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28.11.2021 № 18810018210001241258,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09.12.2021, Д.Р. Мавлеев был признан 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Д.Р. Мавлеев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Д.Р. Мавлеев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Д.Р. Мавлеева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Д.Р. Мавлеевым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Д.Р. Мавлеев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Д.Р. Мавлеева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Д.Р. Мавлеева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Д.Р. Мавлеева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Д.Р. Мавлееву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Данира Рафисовича Мавлеева, </w:t>
      </w:r>
      <w:r>
        <w:rPr>
          <w:rStyle w:val="cat-PassportDatagrp-14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7830754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4rplc-31">
    <w:name w:val="cat-PassportData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