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0428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Республики Татарстан 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 Салехов, рассмотрев дело об административном правонарушении по статье 15.5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Территориальной организации профессионального союза работников народного образования и науки Российской Федерации Тюлячинского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Нурии Ракифовны Хабибуллиной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 Территориальной организации профессионального союза работников народного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науки Российской Федерации Тюлячинского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расчет был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Н.Р. Хабибуллина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в налоговый орган по месту учета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лиц в размере от трехсот до пятисот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Н.Р. 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 распечаткой страницы АИС «Налог»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Н.Р. Хабибуллина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15.5 Кодекса РФ 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учитывает характер совершённого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положение. Обстоятельств, отягчающих либо смягчающих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а также, исключающих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Территориальной организации профессионального союза работников народного образования и науки Российской Федерации Тюлячинского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Нурию Ракифовн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15rplc-24">
    <w:name w:val="cat-PassportData grp-15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