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Раушана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Ринатовича Гараева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дома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воспрепятствовал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приставу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ОУПДС ОСП по Сабинскому и Тюлячинскому районам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осуществлявшему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старшего судебного пристава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ОСП по Сабинскому и Тюлячинскому районам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приводе </w:t>
      </w:r>
      <w:r>
        <w:rPr>
          <w:rFonts w:ascii="Times New Roman" w:eastAsia="Times New Roman" w:hAnsi="Times New Roman" w:cs="Times New Roman"/>
          <w:sz w:val="28"/>
          <w:szCs w:val="28"/>
        </w:rPr>
        <w:t>должника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исполнению этого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оказал сопротивление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законной деятельности судебного пристава ОУПДС ОСП по Сабинскому и Тюлячинскому районам УФССП России по РТ, уполномоченного на осуществление функций по принудительному исполнению исполнительных документов.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 Р.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</w:t>
      </w:r>
      <w:r>
        <w:rPr>
          <w:rFonts w:ascii="Times New Roman" w:eastAsia="Times New Roman" w:hAnsi="Times New Roman" w:cs="Times New Roman"/>
          <w:sz w:val="28"/>
          <w:szCs w:val="28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исполнении служебных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 Р.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законного требования судебного пристава ОУПДС ОСП по Сабинскому и Тюлячинскому районам УФССП России по РТ,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на осуществление функций по принудительному исполнению исполнительных документов образует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свидетельствует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 Р.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статьей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материалами дела: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о приводе </w:t>
      </w:r>
      <w:r>
        <w:rPr>
          <w:rFonts w:ascii="Times New Roman" w:eastAsia="Times New Roman" w:hAnsi="Times New Roman" w:cs="Times New Roman"/>
          <w:sz w:val="28"/>
          <w:szCs w:val="28"/>
        </w:rPr>
        <w:t>должника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 Р.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ознакомлен, объяснением.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считает,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 Р.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установлена и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 Р. </w:t>
      </w:r>
      <w:r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все обстоятельства дела, личность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 и смягчающих обстоятельств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29.10, 30.1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Романа Ринатовича Гараева, </w:t>
      </w:r>
      <w:r>
        <w:rPr>
          <w:rStyle w:val="cat-PassportDatagrp-17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301000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7829506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PassportDatagrp-17rplc-32">
    <w:name w:val="cat-PassportData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CA2452E3C7FF6524E668F834A5B238368204028371C3A437ABDD4DE21E1059B423914F69282D7lCH6I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