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УИД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426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124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40"/>
        <w:jc w:val="right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17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с. Тюлячи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л. Советская, д. 40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</w:t>
      </w:r>
      <w:r>
        <w:rPr>
          <w:rFonts w:ascii="Times New Roman" w:eastAsia="Times New Roman" w:hAnsi="Times New Roman" w:cs="Times New Roman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статье 17.7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главы </w:t>
      </w:r>
      <w:r>
        <w:rPr>
          <w:rStyle w:val="cat-UserDefined-581966151grp-26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Минахмат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Абдулло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вича </w:t>
      </w:r>
      <w:r>
        <w:rPr>
          <w:rFonts w:ascii="Times New Roman" w:eastAsia="Times New Roman" w:hAnsi="Times New Roman" w:cs="Times New Roman"/>
          <w:sz w:val="28"/>
          <w:szCs w:val="28"/>
        </w:rPr>
        <w:t>Валиуллин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-1996050239grp-27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Валиуллин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главой </w:t>
      </w:r>
      <w:r>
        <w:rPr>
          <w:rStyle w:val="cat-UserDefined-581966151grp-26rplc-1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исполнил представление следователя СГ ОМВД России по Тюлячинскому району РТ, полученное им 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.2021. Срок представления ответа на представление составляет 1 месяц. Ответ в предусмотренный срок не направлен.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М.А. Валиуллин </w:t>
      </w:r>
      <w:r>
        <w:rPr>
          <w:rFonts w:ascii="Times New Roman" w:eastAsia="Times New Roman" w:hAnsi="Times New Roman" w:cs="Times New Roman"/>
          <w:sz w:val="28"/>
          <w:szCs w:val="28"/>
        </w:rPr>
        <w:t>в ходе рассмотрения дела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17.7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мышленное невыполнение требований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прокурора, вытекающих из его полномочий, установленных федеральным законом, а равно законных требований следователя, дознавателя или должностного лица, осуществляющего производство по делу об административном правонарушении, -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 либо дисквалификацию на срок от шести месяцев до одного года; на юридических лиц - от пятидесяти тысяч до ста тысяч рублей либо административное приостановление деятельности на срок до девяноста суток.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следователя СГ ОМВД России по Тюлячинскому району о применении мер по устранению обстоятельств, способствовавших совершению преступления направлено главе </w:t>
      </w:r>
      <w:r>
        <w:rPr>
          <w:rStyle w:val="cat-UserDefined-581966151grp-26rplc-2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М.А. Валиуллину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Названное представление получено Узякским сельским поселением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13.09.2021 </w:t>
      </w:r>
      <w:r>
        <w:rPr>
          <w:rFonts w:ascii="Times New Roman" w:eastAsia="Times New Roman" w:hAnsi="Times New Roman" w:cs="Times New Roman"/>
          <w:sz w:val="28"/>
          <w:szCs w:val="28"/>
        </w:rPr>
        <w:t>(л.д. 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Однако ответ на представление не предоставлен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предусмотренный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решению Совета </w:t>
      </w:r>
      <w:r>
        <w:rPr>
          <w:rStyle w:val="cat-UserDefined-581966151grp-26rplc-3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21.09.2020 №1,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М.А. Валиуллин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избран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лавой Узякского сельского поселения Тюлячинского муниципального района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 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Указанное свидетельствует о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М.А. Валиуллиным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статьей 17.7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Безд</w:t>
      </w:r>
      <w:r>
        <w:rPr>
          <w:rFonts w:ascii="Times New Roman" w:eastAsia="Times New Roman" w:hAnsi="Times New Roman" w:cs="Times New Roman"/>
          <w:sz w:val="28"/>
          <w:szCs w:val="28"/>
        </w:rPr>
        <w:t>ействи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М.А. Валиуллина </w:t>
      </w:r>
      <w:r>
        <w:rPr>
          <w:rFonts w:ascii="Times New Roman" w:eastAsia="Times New Roman" w:hAnsi="Times New Roman" w:cs="Times New Roman"/>
          <w:sz w:val="28"/>
          <w:szCs w:val="28"/>
        </w:rPr>
        <w:t>образу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состав административного правонарушения, предусмотренного статьей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17.7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М.А. Валиуллина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доказывается материалами дела: протоколом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с отметкой о направлении, копией страницы журнала входящей корреспонденции </w:t>
      </w:r>
      <w:r>
        <w:rPr>
          <w:rStyle w:val="cat-UserDefined-581966151grp-26rplc-4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на которой указано о поступлении описанного представления от 17.05.2021.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суд считает,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М.А. Валиуллина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установлена и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М.А. Валиуллина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подлежат квалификации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мышленное невыполнение </w:t>
      </w:r>
      <w:r>
        <w:rPr>
          <w:rFonts w:ascii="Times New Roman" w:eastAsia="Times New Roman" w:hAnsi="Times New Roman" w:cs="Times New Roman"/>
          <w:sz w:val="28"/>
          <w:szCs w:val="28"/>
        </w:rPr>
        <w:t>законных требований следователя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все обстоятельства дела, личность правонарушителя,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</w:t>
      </w:r>
      <w:r>
        <w:rPr>
          <w:rFonts w:ascii="Times New Roman" w:eastAsia="Times New Roman" w:hAnsi="Times New Roman" w:cs="Times New Roman"/>
          <w:sz w:val="28"/>
          <w:szCs w:val="28"/>
        </w:rPr>
        <w:t>их и смягчающих обстоятельств.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атьями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29.10, 30.1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правонарушениях, мировой судья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главу </w:t>
      </w:r>
      <w:r>
        <w:rPr>
          <w:rStyle w:val="cat-UserDefined-581966151grp-26rplc-5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Минахмата Абдулловича Валиуллина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5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кор.сч.- 40102810445370000079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КБК-73111601173010007140, ОКТМО-92701000001 получатель УФК по РТ (Министерство юстиции Республики Татарстан), УИН 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7397983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</w:pPr>
    </w:p>
    <w:p>
      <w:pPr>
        <w:spacing w:before="0" w:after="0" w:line="280" w:lineRule="atLeast"/>
        <w:ind w:firstLine="540"/>
      </w:pPr>
    </w:p>
    <w:p>
      <w:pPr>
        <w:spacing w:before="0" w:after="0" w:line="280" w:lineRule="atLeast"/>
        <w:ind w:firstLine="540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-581966151grp-26rplc-8">
    <w:name w:val="cat-UserDefined-581966151 grp-26 rplc-8"/>
    <w:basedOn w:val="DefaultParagraphFont"/>
  </w:style>
  <w:style w:type="character" w:customStyle="1" w:styleId="cat-PassportDatagrp-18rplc-12">
    <w:name w:val="cat-PassportData grp-18 rplc-12"/>
    <w:basedOn w:val="DefaultParagraphFont"/>
  </w:style>
  <w:style w:type="character" w:customStyle="1" w:styleId="cat-UserDefined-1996050239grp-27rplc-13">
    <w:name w:val="cat-UserDefined-1996050239 grp-27 rplc-13"/>
    <w:basedOn w:val="DefaultParagraphFont"/>
  </w:style>
  <w:style w:type="character" w:customStyle="1" w:styleId="cat-UserDefined-581966151grp-26rplc-17">
    <w:name w:val="cat-UserDefined-581966151 grp-26 rplc-17"/>
    <w:basedOn w:val="DefaultParagraphFont"/>
  </w:style>
  <w:style w:type="character" w:customStyle="1" w:styleId="cat-UserDefined-581966151grp-26rplc-28">
    <w:name w:val="cat-UserDefined-581966151 grp-26 rplc-28"/>
    <w:basedOn w:val="DefaultParagraphFont"/>
  </w:style>
  <w:style w:type="character" w:customStyle="1" w:styleId="cat-UserDefined-581966151grp-26rplc-34">
    <w:name w:val="cat-UserDefined-581966151 grp-26 rplc-34"/>
    <w:basedOn w:val="DefaultParagraphFont"/>
  </w:style>
  <w:style w:type="character" w:customStyle="1" w:styleId="cat-UserDefined-581966151grp-26rplc-45">
    <w:name w:val="cat-UserDefined-581966151 grp-26 rplc-45"/>
    <w:basedOn w:val="DefaultParagraphFont"/>
  </w:style>
  <w:style w:type="character" w:customStyle="1" w:styleId="cat-UserDefined-581966151grp-26rplc-52">
    <w:name w:val="cat-UserDefined-581966151 grp-26 rplc-52"/>
    <w:basedOn w:val="DefaultParagraphFont"/>
  </w:style>
  <w:style w:type="character" w:customStyle="1" w:styleId="cat-PassportDatagrp-19rplc-56">
    <w:name w:val="cat-PassportData grp-19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E26F3529880258AA07273F41D96FD4348D78BF50CCB0ED4FE415DD8AB025573D073504A81EFE2714B75L" TargetMode="External" /><Relationship Id="rId5" Type="http://schemas.openxmlformats.org/officeDocument/2006/relationships/hyperlink" Target="consultantplus://offline/ref=5E26F3529880258AA07273F41D96FD4348D78BF50CCB0ED4FE415DD8AB4072L" TargetMode="External" /><Relationship Id="rId6" Type="http://schemas.openxmlformats.org/officeDocument/2006/relationships/hyperlink" Target="consultantplus://offline/ref=1F324A6B9D4CF96861688985C1355D79311C3B7EA91B8AD7E401C3AB6BCA30CEF478AE9BC8E8B7BFF4D3O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