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425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123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17.7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должностному лицу главе </w:t>
      </w:r>
      <w:r>
        <w:rPr>
          <w:rStyle w:val="cat-OrganizationNamegrp-2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председателю </w:t>
      </w:r>
      <w:r>
        <w:rPr>
          <w:rStyle w:val="cat-UserDefined1239821956grp-27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Низамова Марата Харисовича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-1654454891grp-28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Низамов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главой </w:t>
      </w:r>
      <w:r>
        <w:rPr>
          <w:rStyle w:val="cat-OrganizationNamegrp-21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председателем </w:t>
      </w:r>
      <w:r>
        <w:rPr>
          <w:rStyle w:val="cat-UserDefined1239821956grp-27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представление следователя СГ ОМВД России по Тюлячинскому району РТ, полученное им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.2021. Срок представления ответа на представление составляет 1 месяц. Ответ в предусмотренный срок не направлен.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М.Х. Низамов в ходе рассмотрения дела вину признал.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мышленное невыполнение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следователя СГ ОМВД России по Тюлячинскому району о применении мер по устранению обстоятельств, способствовавших совершению преступления направлено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должностному лицу главе </w:t>
      </w:r>
      <w:r>
        <w:rPr>
          <w:rStyle w:val="cat-OrganizationNamegrp-21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председателю </w:t>
      </w:r>
      <w:r>
        <w:rPr>
          <w:rStyle w:val="cat-UserDefined1239821956grp-27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М.Х. Низамову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Названное представление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М.Х. Низамовым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(л.д.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ответ на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предусмотренный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предоставлен.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приказу </w:t>
      </w:r>
      <w:r>
        <w:rPr>
          <w:rStyle w:val="cat-OrganizationNamegrp-21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01-лс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М.Х. Низамов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>
        <w:rPr>
          <w:rStyle w:val="cat-OrganizationNamegrp-21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председателем </w:t>
      </w:r>
      <w:r>
        <w:rPr>
          <w:rStyle w:val="cat-UserDefined1239821956grp-27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>
        <w:rPr>
          <w:rFonts w:ascii="Times New Roman" w:eastAsia="Times New Roman" w:hAnsi="Times New Roman" w:cs="Times New Roman"/>
          <w:sz w:val="28"/>
          <w:szCs w:val="28"/>
        </w:rPr>
        <w:t>9-11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свидетельствует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М.Х. Низамовым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статьей 17.7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Безд</w:t>
      </w:r>
      <w:r>
        <w:rPr>
          <w:rFonts w:ascii="Times New Roman" w:eastAsia="Times New Roman" w:hAnsi="Times New Roman" w:cs="Times New Roman"/>
          <w:sz w:val="28"/>
          <w:szCs w:val="28"/>
        </w:rPr>
        <w:t>ействи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М.Х. Низамова </w:t>
      </w:r>
      <w:r>
        <w:rPr>
          <w:rFonts w:ascii="Times New Roman" w:eastAsia="Times New Roman" w:hAnsi="Times New Roman" w:cs="Times New Roman"/>
          <w:sz w:val="28"/>
          <w:szCs w:val="28"/>
        </w:rPr>
        <w:t>образу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состав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М.Х. Низамова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доказывается материалами дела: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с отметкой о направлении, копией страницы журнала входящей корреспонденции Узякского сельского поселения Тюлячинского муниципального района Республики Татарстан, на которой указано о поступлении описанного представления от 17.05.2021.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считает,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М.Х. Низамова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установлена и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М.Х. Низамова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мышленное невыполнение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законных требований следователя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все обстоятельства дела, личность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 и смягчающих обстоятельств.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29.10, 30.1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главу </w:t>
      </w:r>
      <w:r>
        <w:rPr>
          <w:rStyle w:val="cat-OrganizationNamegrp-21rplc-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председателю </w:t>
      </w:r>
      <w:r>
        <w:rPr>
          <w:rStyle w:val="cat-UserDefined1239821956grp-27rplc-4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Низамова Марата Харисовича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5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КБК-73111601173010007140,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7397743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1rplc-7">
    <w:name w:val="cat-OrganizationName grp-21 rplc-7"/>
    <w:basedOn w:val="DefaultParagraphFont"/>
  </w:style>
  <w:style w:type="character" w:customStyle="1" w:styleId="cat-UserDefined1239821956grp-27rplc-8">
    <w:name w:val="cat-UserDefined1239821956 grp-27 rplc-8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UserDefined-1654454891grp-28rplc-12">
    <w:name w:val="cat-UserDefined-1654454891 grp-28 rplc-12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UserDefined1239821956grp-27rplc-16">
    <w:name w:val="cat-UserDefined1239821956 grp-27 rplc-16"/>
    <w:basedOn w:val="DefaultParagraphFont"/>
  </w:style>
  <w:style w:type="character" w:customStyle="1" w:styleId="cat-OrganizationNamegrp-21rplc-25">
    <w:name w:val="cat-OrganizationName grp-21 rplc-25"/>
    <w:basedOn w:val="DefaultParagraphFont"/>
  </w:style>
  <w:style w:type="character" w:customStyle="1" w:styleId="cat-UserDefined1239821956grp-27rplc-26">
    <w:name w:val="cat-UserDefined1239821956 grp-27 rplc-26"/>
    <w:basedOn w:val="DefaultParagraphFont"/>
  </w:style>
  <w:style w:type="character" w:customStyle="1" w:styleId="cat-OrganizationNamegrp-21rplc-29">
    <w:name w:val="cat-OrganizationName grp-21 rplc-29"/>
    <w:basedOn w:val="DefaultParagraphFont"/>
  </w:style>
  <w:style w:type="character" w:customStyle="1" w:styleId="cat-OrganizationNamegrp-21rplc-32">
    <w:name w:val="cat-OrganizationName grp-21 rplc-32"/>
    <w:basedOn w:val="DefaultParagraphFont"/>
  </w:style>
  <w:style w:type="character" w:customStyle="1" w:styleId="cat-OrganizationNamegrp-21rplc-35">
    <w:name w:val="cat-OrganizationName grp-21 rplc-35"/>
    <w:basedOn w:val="DefaultParagraphFont"/>
  </w:style>
  <w:style w:type="character" w:customStyle="1" w:styleId="cat-UserDefined1239821956grp-27rplc-36">
    <w:name w:val="cat-UserDefined1239821956 grp-27 rplc-36"/>
    <w:basedOn w:val="DefaultParagraphFont"/>
  </w:style>
  <w:style w:type="character" w:customStyle="1" w:styleId="cat-OrganizationNamegrp-21rplc-46">
    <w:name w:val="cat-OrganizationName grp-21 rplc-46"/>
    <w:basedOn w:val="DefaultParagraphFont"/>
  </w:style>
  <w:style w:type="character" w:customStyle="1" w:styleId="cat-UserDefined1239821956grp-27rplc-47">
    <w:name w:val="cat-UserDefined1239821956 grp-27 rplc-47"/>
    <w:basedOn w:val="DefaultParagraphFont"/>
  </w:style>
  <w:style w:type="character" w:customStyle="1" w:styleId="cat-PassportDatagrp-20rplc-50">
    <w:name w:val="cat-PassportData grp-2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26F3529880258AA07273F41D96FD4348D78BF50CCB0ED4FE415DD8AB025573D073504A81EFE2714B75L" TargetMode="External" /><Relationship Id="rId5" Type="http://schemas.openxmlformats.org/officeDocument/2006/relationships/hyperlink" Target="consultantplus://offline/ref=5E26F3529880258AA07273F41D96FD4348D78BF50CCB0ED4FE415DD8AB4072L" TargetMode="External" /><Relationship Id="rId6" Type="http://schemas.openxmlformats.org/officeDocument/2006/relationships/hyperlink" Target="consultantplus://offline/ref=1F324A6B9D4CF96861688985C1355D79311C3B7EA91B8AD7E401C3AB6BCA30CEF478AE9BC8E8B7BFF4D3O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