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369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Ильнара Хабировича Габдрахимова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И.Х. Габдрахимов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-1218245570grp-3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19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20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явными признаками алкогольного опьянения,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не выполнил законные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совершил административное правонарушение, предусмотренное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И.Х. Габдрахимов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предоставив заявление о рассмотрении дела в его отсутствие, указав, что вину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И.Х. Габдрахимов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опьянения, явилось наличие у него следующ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запах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26.06.2008 г. N 475.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И.Х. Габдрахимов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448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09.03.2022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2185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 АО 1339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 отказался,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09.03.2022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от 09.03.2022 № 4, от прохождения медицинского освидетельствования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указанных документов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И.Х. Габдрахимов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незаконности действий сотрудника ГИБДД, составившего 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И.Х. Габдрахимов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И.Х. Габдрахимов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работники автомобильной инспекции,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И.Х. Габдрахимов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12.26 Кодекса Российской Федерации об административных правонарушениях.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все обстоятельства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29.10, 30.1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Ильнара Хабировича Габдрахимова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штрафа в размере тридцати тысяч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1 (один) год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Банк ГРКЦ НБ РТ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р/с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р/с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049205001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92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sz w:val="28"/>
          <w:szCs w:val="28"/>
        </w:rPr>
        <w:t>22530015063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И.Х. Габдрахимов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-1218245570grp-31rplc-13">
    <w:name w:val="cat-UserDefined-1218245570 grp-31 rplc-13"/>
    <w:basedOn w:val="DefaultParagraphFont"/>
  </w:style>
  <w:style w:type="character" w:customStyle="1" w:styleId="cat-CarMakeModelgrp-19rplc-17">
    <w:name w:val="cat-CarMakeModel grp-19 rplc-17"/>
    <w:basedOn w:val="DefaultParagraphFont"/>
  </w:style>
  <w:style w:type="character" w:customStyle="1" w:styleId="cat-CarNumbergrp-20rplc-18">
    <w:name w:val="cat-CarNumber grp-20 rplc-18"/>
    <w:basedOn w:val="DefaultParagraphFont"/>
  </w:style>
  <w:style w:type="character" w:customStyle="1" w:styleId="cat-PassportDatagrp-16rplc-40">
    <w:name w:val="cat-PassportData grp-1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6F3529880258AA07273F41D96FD4348D78BF50CCB0ED4FE415DD8AB025573D073504A81EFE2714B75L" TargetMode="External" /><Relationship Id="rId11" Type="http://schemas.openxmlformats.org/officeDocument/2006/relationships/hyperlink" Target="consultantplus://offline/ref=5E26F3529880258AA07273F41D96FD4348D78BF50CCB0ED4FE415DD8AB4072L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D7FAF198AD7E401C3AB6BCA30CEF478AE9BCEFED3O" TargetMode="External" /><Relationship Id="rId5" Type="http://schemas.openxmlformats.org/officeDocument/2006/relationships/hyperlink" Target="consultantplus://offline/ref=88FF3FCD269DA9F960D8B6082E772B105FCD8C2E8984E854F3462CC389F4268DA1B577B30E0Eq2DFO" TargetMode="External" /><Relationship Id="rId6" Type="http://schemas.openxmlformats.org/officeDocument/2006/relationships/hyperlink" Target="consultantplus://offline/ref=1F324A6B9D4CF96861688985C1355D79311C3B7EAE1F8AD7E401C3AB6BCA30CEF478AE9BC8EAB3BAF4DEO" TargetMode="External" /><Relationship Id="rId7" Type="http://schemas.openxmlformats.org/officeDocument/2006/relationships/hyperlink" Target="consultantplus://offline/ref=1F324A6B9D4CF96861688985C1355D79311C3B7EA91B8AD7E401C3AB6BCA30CEF478AE9ECBE8FBD3O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F09C9CB028BB2A92B27EED7A1EB5A25B5928AB042A2E75F99AB7ADEA9215B8ED23A97FBD39r1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