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0319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Style w:val="cat-UserDefined-1111076806grp-17rplc-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Ильдара Вакиповича Мубинова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Style w:val="cat-UserDefined-1111076806grp-17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Мубиновым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расчет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И.В. Мубинов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статьи 15.5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Мубинова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Мубинов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Style w:val="cat-UserDefined-1111076806grp-17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Ильдара Вакиповича Мубинова,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1111076806grp-17rplc-7">
    <w:name w:val="cat-UserDefined-1111076806 grp-17 rplc-7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-1111076806grp-17rplc-12">
    <w:name w:val="cat-UserDefined-1111076806 grp-17 rplc-12"/>
    <w:basedOn w:val="DefaultParagraphFont"/>
  </w:style>
  <w:style w:type="character" w:customStyle="1" w:styleId="cat-UserDefined-1111076806grp-17rplc-22">
    <w:name w:val="cat-UserDefined-1111076806 grp-17 rplc-22"/>
    <w:basedOn w:val="DefaultParagraphFont"/>
  </w:style>
  <w:style w:type="character" w:customStyle="1" w:styleId="cat-PassportDatagrp-14rplc-24">
    <w:name w:val="cat-PassportData grp-1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