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Style w:val="cat-UserDefined-18222124grp-17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Ильдара Вакиповича Мубинова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Style w:val="cat-UserDefined-18222124grp-17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Мубиновым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единой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И.В. Мубинов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Мубинова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Мубинов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Style w:val="cat-UserDefined-18222124grp-17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Ильдара Вакиповича Мубинова,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8222124grp-17rplc-7">
    <w:name w:val="cat-UserDefined-18222124 grp-17 rplc-7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-18222124grp-17rplc-12">
    <w:name w:val="cat-UserDefined-18222124 grp-17 rplc-12"/>
    <w:basedOn w:val="DefaultParagraphFont"/>
  </w:style>
  <w:style w:type="character" w:customStyle="1" w:styleId="cat-UserDefined-18222124grp-17rplc-22">
    <w:name w:val="cat-UserDefined-18222124 grp-17 rplc-22"/>
    <w:basedOn w:val="DefaultParagraphFont"/>
  </w:style>
  <w:style w:type="character" w:customStyle="1" w:styleId="cat-PassportDatagrp-14rplc-24">
    <w:name w:val="cat-PassportData grp-1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