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Рафизовича Гильмутдинова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Гильмутдинов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Линара Рафизовича Гильмутдинова,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(трехсот)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(р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27744914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PassportDatagrp-15rplc-24">
    <w:name w:val="cat-PassportData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