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Рафизовича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Гильмутдинов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Линара Рафизовича Гильмутдинова,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(р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27744959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PassportDatagrp-15rplc-24">
    <w:name w:val="cat-PassportData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