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315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Таскиры Габдулловны Гильмхановой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162</w:t>
      </w:r>
      <w:r>
        <w:rPr>
          <w:rFonts w:ascii="Times New Roman" w:eastAsia="Times New Roman" w:hAnsi="Times New Roman" w:cs="Times New Roman"/>
          <w:sz w:val="28"/>
          <w:szCs w:val="28"/>
        </w:rPr>
        <w:t>11102063756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Гильмханова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1.1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Т.Г. Гильмханова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штраф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Т.Г. Гильмханова </w:t>
      </w: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Т.Г. Гильмхановой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1.1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Т.Г. Гильмхановой 17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Т.Г. Гильмханова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Т.Г. Гильмхановой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частью 1 статьи 20.25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Т.Г. Гильмхановой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00021356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Т.Г. Гильмхановой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Т.Г. Гильмхановой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Таскиры Габдулловны Гильмхановой, </w:t>
      </w:r>
      <w:r>
        <w:rPr>
          <w:rStyle w:val="cat-PassportDatagrp-17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12236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17rplc-32">
    <w:name w:val="cat-PassportData grp-1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