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Артура Фархатовича Сабирова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621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122075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А.Ф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Сабиров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А.Ф. Сабиров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0-дневный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назначенный ему штраф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А.Ф. Сабиров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явился,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извещен надлежащим образом.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Исходя из системного толкования вышеуказанных норм лицо, привлеченное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А.Ф. Сабирова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А.Ф. Сабировым 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А.Ф. Сабиров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А.Ф. Сабирова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А.Ф. Сабирова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А.Ф. Сабирова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А.Ф. Сабирову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Артура Фархатовича Сабирова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733627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56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6rplc-31">
    <w:name w:val="cat-PassportData grp-16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