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1881011621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0522560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Х.З. Сабиров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Сабировым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0021353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77168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3">
    <w:name w:val="cat-PassportData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