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Хабира Зигангировича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1881011621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>8024276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60-дневный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самым, совершил административное правонарушение, ответственность за которое предусмотрена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Х.З. Сабиров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Сабировым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002135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Хабира Зигангировича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77168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непосредственно в Тюлячинский районный суд Республики Татарстан,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8rplc-33">
    <w:name w:val="cat-PassportData grp-1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