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72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30 марта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Хабира Зигангировича Сабирова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120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1881011621</w:t>
      </w:r>
      <w:r>
        <w:rPr>
          <w:rFonts w:ascii="Times New Roman" w:eastAsia="Times New Roman" w:hAnsi="Times New Roman" w:cs="Times New Roman"/>
          <w:sz w:val="28"/>
          <w:szCs w:val="28"/>
        </w:rPr>
        <w:t>102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483050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Х.З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Сабиров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рублей. Однако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Х.З. Сабиров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законом 60-дневный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Тем самым, совершил административное правонарушение, ответственность за которое предусмотрена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Х.З. Сабиров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Х.З. Сабирова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Х.З. Сабировым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Х.З. Сабиров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>свидет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Х.З. Сабирова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Х.З. Сабирова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ЕК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002135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Х.З. Сабирова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Х.З. Сабирову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Хабира Зигангировича Сабирова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3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3019000140,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),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77168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его копии непосредственно в Тюлячинский районный суд Республики Татарстан,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z w:val="28"/>
          <w:szCs w:val="28"/>
        </w:rPr>
        <w:t>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8rplc-33">
    <w:name w:val="cat-PassportData grp-18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