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 марта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Хабира Зигангировича Сабирова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1881011621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sz w:val="28"/>
          <w:szCs w:val="28"/>
        </w:rPr>
        <w:t>6649511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Х.З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Сабиров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60-дневный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самым, совершил административное правонарушение, ответственность за которое предусмотрена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Х.З. Сабиров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Х.З. Сабировым 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свидет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0021348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Хабира Зигангировича Сабирова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7716809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непосредственно в Тюлячинский районный суд Республики Татарстан,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8rplc-33">
    <w:name w:val="cat-PassportData grp-18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