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Рената Радиковича Мугтазирова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67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67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деятельность по заготовке лома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отчуждения, утвержденных Постановлением Правительства Российской Федерации от 11.05.2001 № 369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производил заготовку лома черных и цветных металлов, а именно без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формления актов приема и сдачи, без проведения радиационного контроля и контроля взрывобезопасности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без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статьей 14.26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рассмотрения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заявление о рассмотрении дела без его участия, в котором указал, что вину признает и раскаивается.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отходами цветных и черных металлов (приема, учета, хранения, транспортировки),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1 - 10 статьи 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6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Кодекса, а также их отчуждения -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их отчуждения, утвержденных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11.01.2001 № 369 обращение с ломом и отходами черных металлов могут осуществлять только юридические лица и индивидуальные предприниматели.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5700</w:t>
      </w:r>
      <w:r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осмотра места происшествия от 02.03.2022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Правил обращения с ломом и отходами черных и цветных металлов и их отчуждения, утвержденных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11.01.2001 № 369 обращение с ломом и отходами черных металлов могут осуществлять только юридические лица и индивидуальные предприниматели.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представленные по делу доказательства,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Мугтазиров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обстоятельством мировой судья признает раскаяние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опасность и </w:t>
      </w:r>
      <w:r>
        <w:rPr>
          <w:rFonts w:ascii="Times New Roman" w:eastAsia="Times New Roman" w:hAnsi="Times New Roman" w:cs="Times New Roman"/>
          <w:sz w:val="28"/>
          <w:szCs w:val="28"/>
        </w:rPr>
        <w:t>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об изъятии предметов административного правонарушения материалы дела не содержат,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применения конфискации 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мирового судьи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Рената Радиковича Мугтазирова, </w:t>
      </w:r>
      <w:r>
        <w:rPr>
          <w:rStyle w:val="cat-PassportDatagrp-18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7567509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8rplc-27">
    <w:name w:val="cat-PassportData grp-1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5E26F3529880258AA07273F41D96FD4348D78BF50CCB0ED4FE415DD8AB025573D073504A81EFE2714B75L" TargetMode="External" /><Relationship Id="rId6" Type="http://schemas.openxmlformats.org/officeDocument/2006/relationships/hyperlink" Target="consultantplus://offline/ref=5E26F3529880258AA07273F41D96FD4348D78BF50CCB0ED4FE415DD8AB4072L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6D4B8C01912575276F779C39F3FFC7C76407C7C210EE75D018DFC24A0C6FE22029381048CD7B5D3E76NCM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