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0243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Дамира Гумаровича 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окраине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тайное хищение жмыха массой 4 кг 400 гр., тем самым причинил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в размере 143 рубля. 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Д.Г. 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31.01.2022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 часов 30 минут Д.Г. 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расположенное на окраине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тайное хищение жмыха массой 4 кг 400 гр.,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143 рубля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 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OrganizationNamegrp-19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кг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 рубля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Д.Г. 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Д.Г. Загидуллиным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Д.Г. 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 обстоятельств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Дамира Гумаровича 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7176683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OrganizationNamegrp-19rplc-31">
    <w:name w:val="cat-OrganizationName grp-19 rplc-31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