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241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Гульшат Ралифовны Зайнуллиной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532081829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Зайнуллина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Г.Р. Зайнуллина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Г.Р. Зайнуллина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Г.Р. Зайнуллиной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Г.Р. Зайнуллиной 04.10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04.10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Г.Р. Зайнуллина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Зайнуллиной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Г.Р. Зайнуллиной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1557596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Г.Р. Зайнуллиной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Г.Р. Зайнуллиной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Гульшат Ралифовн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7176251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4">
    <w:name w:val="cat-PassportData grp-1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