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Альберта Фаниловича Хасанова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101025714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Хасанов на рассмотрение дела не явился, о времени и месте рассмотрения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Хасановым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А.Ф. Хасанову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Альберта Фаниловича Хасанова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7354686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