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195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Радика Рафидовича Халикова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9177570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Р.Р. Халиков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0-дневный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ему штраф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Халиковым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Радика Рафидовича Халикова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7351351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